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7C" w:rsidRPr="00AE5669" w:rsidRDefault="00AE5669">
      <w:pPr>
        <w:jc w:val="center"/>
        <w:rPr>
          <w:sz w:val="36"/>
          <w:szCs w:val="36"/>
        </w:rPr>
      </w:pPr>
      <w:r w:rsidRPr="00AE5669">
        <w:rPr>
          <w:b/>
          <w:sz w:val="36"/>
          <w:szCs w:val="36"/>
        </w:rPr>
        <w:t>ROTARY CLUB OF IPONRI</w:t>
      </w:r>
      <w:r w:rsidRPr="00AE5669">
        <w:rPr>
          <w:b/>
          <w:sz w:val="36"/>
          <w:szCs w:val="36"/>
        </w:rPr>
        <w:br/>
        <w:t>NEW MEMBER DEVELOPMENT QUESTIONNAIRE</w:t>
      </w:r>
    </w:p>
    <w:p w:rsidR="00605B7C" w:rsidRPr="00AE5669" w:rsidRDefault="00AE5669">
      <w:pPr>
        <w:rPr>
          <w:sz w:val="32"/>
          <w:szCs w:val="32"/>
        </w:rPr>
      </w:pPr>
      <w:r>
        <w:br/>
      </w:r>
      <w:r w:rsidRPr="00AE5669">
        <w:rPr>
          <w:sz w:val="32"/>
          <w:szCs w:val="32"/>
        </w:rPr>
        <w:t>*Welcome to Rotary! Kindly complete this form to help us better understand you and integrate you into our Rotary family.*</w:t>
      </w:r>
    </w:p>
    <w:p w:rsidR="00605B7C" w:rsidRPr="00AE5669" w:rsidRDefault="00AE5669">
      <w:pPr>
        <w:pStyle w:val="Heading2"/>
        <w:rPr>
          <w:sz w:val="32"/>
          <w:szCs w:val="32"/>
        </w:rPr>
      </w:pPr>
      <w:r w:rsidRPr="00AE5669">
        <w:rPr>
          <w:sz w:val="32"/>
          <w:szCs w:val="32"/>
        </w:rPr>
        <w:t>PERSONAL INFORMATION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Full Name: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Date of Birth: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 xml:space="preserve">Gender: ☐ Male ☐ Female ☐ </w:t>
      </w:r>
      <w:r w:rsidRPr="00AE5669">
        <w:rPr>
          <w:sz w:val="32"/>
          <w:szCs w:val="32"/>
        </w:rPr>
        <w:t>Other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Marital Status: ☐ Single ☐ Married ☐ Other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Spouse’s Name (if applicable):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Number of Children (if any):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Residential Address: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Phone Number: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Email Address:</w:t>
      </w:r>
    </w:p>
    <w:p w:rsidR="00605B7C" w:rsidRPr="00AE5669" w:rsidRDefault="00AE5669">
      <w:pPr>
        <w:pStyle w:val="Heading2"/>
        <w:rPr>
          <w:sz w:val="32"/>
          <w:szCs w:val="32"/>
        </w:rPr>
      </w:pPr>
      <w:r w:rsidRPr="00AE5669">
        <w:rPr>
          <w:sz w:val="32"/>
          <w:szCs w:val="32"/>
        </w:rPr>
        <w:t>PROFESSIONAL BACKGROUND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Occupation/Profession: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Current Employer/Business Name: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Position/Title: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Bu</w:t>
      </w:r>
      <w:r w:rsidRPr="00AE5669">
        <w:rPr>
          <w:sz w:val="32"/>
          <w:szCs w:val="32"/>
        </w:rPr>
        <w:t>siness Address: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Work Phone/Email (optional):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lastRenderedPageBreak/>
        <w:t>LinkedIn/Facebook (optional):</w:t>
      </w:r>
    </w:p>
    <w:p w:rsidR="00605B7C" w:rsidRPr="00AE5669" w:rsidRDefault="00AE5669">
      <w:pPr>
        <w:pStyle w:val="Heading2"/>
        <w:rPr>
          <w:sz w:val="32"/>
          <w:szCs w:val="32"/>
        </w:rPr>
      </w:pPr>
      <w:r w:rsidRPr="00AE5669">
        <w:rPr>
          <w:sz w:val="32"/>
          <w:szCs w:val="32"/>
        </w:rPr>
        <w:t>ROTARY INTEREST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How did you hear about Rotary?</w:t>
      </w:r>
      <w:r w:rsidRPr="00AE5669">
        <w:rPr>
          <w:sz w:val="32"/>
          <w:szCs w:val="32"/>
        </w:rPr>
        <w:br/>
        <w:t xml:space="preserve">  ☐ Invited by a Rotarian (Name: ___________)</w:t>
      </w:r>
      <w:r w:rsidRPr="00AE5669">
        <w:rPr>
          <w:sz w:val="32"/>
          <w:szCs w:val="32"/>
        </w:rPr>
        <w:br/>
        <w:t xml:space="preserve">  ☐ Rotary Event</w:t>
      </w:r>
      <w:r w:rsidRPr="00AE5669">
        <w:rPr>
          <w:sz w:val="32"/>
          <w:szCs w:val="32"/>
        </w:rPr>
        <w:br/>
        <w:t xml:space="preserve">  ☐ Social Media</w:t>
      </w:r>
      <w:r w:rsidRPr="00AE5669">
        <w:rPr>
          <w:sz w:val="32"/>
          <w:szCs w:val="32"/>
        </w:rPr>
        <w:br/>
        <w:t xml:space="preserve">  ☐ Other: ___________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Why did you choose to join Rota</w:t>
      </w:r>
      <w:r w:rsidRPr="00AE5669">
        <w:rPr>
          <w:sz w:val="32"/>
          <w:szCs w:val="32"/>
        </w:rPr>
        <w:t>ry?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Are you familiar with Rotary’s areas of focus? ☐ Yes ☐ No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Which areas of Rotary service are you most passionate about?</w:t>
      </w:r>
      <w:r w:rsidRPr="00AE5669">
        <w:rPr>
          <w:sz w:val="32"/>
          <w:szCs w:val="32"/>
        </w:rPr>
        <w:br/>
        <w:t xml:space="preserve">  ☐ Basic Education &amp; Literacy</w:t>
      </w:r>
      <w:r w:rsidRPr="00AE5669">
        <w:rPr>
          <w:sz w:val="32"/>
          <w:szCs w:val="32"/>
        </w:rPr>
        <w:br/>
        <w:t xml:space="preserve">  ☐ Disease Prevention &amp; Treatment</w:t>
      </w:r>
      <w:r w:rsidRPr="00AE5669">
        <w:rPr>
          <w:sz w:val="32"/>
          <w:szCs w:val="32"/>
        </w:rPr>
        <w:br/>
        <w:t xml:space="preserve">  ☐ Water, Sanitation &amp; Hygiene</w:t>
      </w:r>
      <w:r w:rsidRPr="00AE5669">
        <w:rPr>
          <w:sz w:val="32"/>
          <w:szCs w:val="32"/>
        </w:rPr>
        <w:br/>
        <w:t xml:space="preserve">  ☐ Maternal &amp; Child Health</w:t>
      </w:r>
      <w:r w:rsidRPr="00AE5669">
        <w:rPr>
          <w:sz w:val="32"/>
          <w:szCs w:val="32"/>
        </w:rPr>
        <w:br/>
        <w:t xml:space="preserve">  ☐ Com</w:t>
      </w:r>
      <w:r w:rsidRPr="00AE5669">
        <w:rPr>
          <w:sz w:val="32"/>
          <w:szCs w:val="32"/>
        </w:rPr>
        <w:t>munity &amp; Economic Development</w:t>
      </w:r>
      <w:r w:rsidRPr="00AE5669">
        <w:rPr>
          <w:sz w:val="32"/>
          <w:szCs w:val="32"/>
        </w:rPr>
        <w:br/>
        <w:t xml:space="preserve">  ☐ Peace &amp; Conflict Prevention</w:t>
      </w:r>
      <w:r w:rsidRPr="00AE5669">
        <w:rPr>
          <w:sz w:val="32"/>
          <w:szCs w:val="32"/>
        </w:rPr>
        <w:br/>
        <w:t xml:space="preserve">  ☐ Supporting the Environment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What skills or talents would you like to contribute to the club?</w:t>
      </w:r>
    </w:p>
    <w:p w:rsidR="00605B7C" w:rsidRPr="00AE5669" w:rsidRDefault="00AE5669">
      <w:pPr>
        <w:pStyle w:val="Heading2"/>
        <w:rPr>
          <w:sz w:val="32"/>
          <w:szCs w:val="32"/>
        </w:rPr>
      </w:pPr>
      <w:r w:rsidRPr="00AE5669">
        <w:rPr>
          <w:sz w:val="32"/>
          <w:szCs w:val="32"/>
        </w:rPr>
        <w:t>CLUB ENGAGEMENT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Preferred method of communication:</w:t>
      </w:r>
      <w:r w:rsidRPr="00AE5669">
        <w:rPr>
          <w:sz w:val="32"/>
          <w:szCs w:val="32"/>
        </w:rPr>
        <w:br/>
        <w:t xml:space="preserve">  ☐ Phone Call ☐ WhatsApp ☐ Email ☐ SMS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Are you</w:t>
      </w:r>
      <w:r w:rsidRPr="00AE5669">
        <w:rPr>
          <w:sz w:val="32"/>
          <w:szCs w:val="32"/>
        </w:rPr>
        <w:t xml:space="preserve"> open to taking leadership roles in the future?</w:t>
      </w:r>
      <w:r w:rsidRPr="00AE5669">
        <w:rPr>
          <w:sz w:val="32"/>
          <w:szCs w:val="32"/>
        </w:rPr>
        <w:br/>
        <w:t xml:space="preserve">  ☐ Yes ☐ Maybe Later ☐ Not Sure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t>Would you like to serve on any of the following committees?</w:t>
      </w:r>
      <w:r w:rsidRPr="00AE5669">
        <w:rPr>
          <w:sz w:val="32"/>
          <w:szCs w:val="32"/>
        </w:rPr>
        <w:br/>
        <w:t xml:space="preserve">  ☐ Membership</w:t>
      </w:r>
      <w:r w:rsidRPr="00AE5669">
        <w:rPr>
          <w:sz w:val="32"/>
          <w:szCs w:val="32"/>
        </w:rPr>
        <w:br/>
      </w:r>
      <w:r w:rsidRPr="00AE5669">
        <w:rPr>
          <w:sz w:val="32"/>
          <w:szCs w:val="32"/>
        </w:rPr>
        <w:lastRenderedPageBreak/>
        <w:t xml:space="preserve">  ☐ Service Projects</w:t>
      </w:r>
      <w:r w:rsidRPr="00AE5669">
        <w:rPr>
          <w:sz w:val="32"/>
          <w:szCs w:val="32"/>
        </w:rPr>
        <w:br/>
        <w:t xml:space="preserve">  ☐ Fundraising</w:t>
      </w:r>
      <w:r w:rsidRPr="00AE5669">
        <w:rPr>
          <w:sz w:val="32"/>
          <w:szCs w:val="32"/>
        </w:rPr>
        <w:br/>
        <w:t xml:space="preserve">  ☐ Public Image</w:t>
      </w:r>
      <w:r w:rsidRPr="00AE5669">
        <w:rPr>
          <w:sz w:val="32"/>
          <w:szCs w:val="32"/>
        </w:rPr>
        <w:br/>
        <w:t xml:space="preserve">  ☐ Youth Programs</w:t>
      </w:r>
      <w:r w:rsidRPr="00AE5669">
        <w:rPr>
          <w:sz w:val="32"/>
          <w:szCs w:val="32"/>
        </w:rPr>
        <w:br/>
        <w:t xml:space="preserve">  ☐ </w:t>
      </w:r>
      <w:proofErr w:type="gramStart"/>
      <w:r w:rsidRPr="00AE5669">
        <w:rPr>
          <w:sz w:val="32"/>
          <w:szCs w:val="32"/>
        </w:rPr>
        <w:t>The</w:t>
      </w:r>
      <w:proofErr w:type="gramEnd"/>
      <w:r w:rsidRPr="00AE5669">
        <w:rPr>
          <w:sz w:val="32"/>
          <w:szCs w:val="32"/>
        </w:rPr>
        <w:t xml:space="preserve"> Rotary Foundation</w:t>
      </w:r>
    </w:p>
    <w:p w:rsidR="00605B7C" w:rsidRPr="00AE5669" w:rsidRDefault="00AE5669">
      <w:pPr>
        <w:rPr>
          <w:sz w:val="32"/>
          <w:szCs w:val="32"/>
        </w:rPr>
      </w:pPr>
      <w:r w:rsidRPr="00AE5669">
        <w:rPr>
          <w:sz w:val="32"/>
          <w:szCs w:val="32"/>
        </w:rPr>
        <w:br/>
      </w:r>
      <w:r w:rsidRPr="00AE5669">
        <w:rPr>
          <w:sz w:val="32"/>
          <w:szCs w:val="32"/>
        </w:rPr>
        <w:t>Signature: ___________________________</w:t>
      </w:r>
    </w:p>
    <w:p w:rsidR="00605B7C" w:rsidRPr="00AE5669" w:rsidRDefault="00AE5669">
      <w:pPr>
        <w:rPr>
          <w:sz w:val="28"/>
          <w:szCs w:val="28"/>
        </w:rPr>
      </w:pPr>
      <w:r w:rsidRPr="00AE5669">
        <w:rPr>
          <w:sz w:val="32"/>
          <w:szCs w:val="32"/>
        </w:rPr>
        <w:t>Date: ________________</w:t>
      </w:r>
      <w:r w:rsidRPr="00AE5669">
        <w:rPr>
          <w:sz w:val="28"/>
          <w:szCs w:val="28"/>
        </w:rPr>
        <w:t>_______________</w:t>
      </w:r>
    </w:p>
    <w:sectPr w:rsidR="00605B7C" w:rsidRPr="00AE56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605B7C"/>
    <w:rsid w:val="00AA1D8D"/>
    <w:rsid w:val="00AE5669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1609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ADEWAKUN</cp:lastModifiedBy>
  <cp:revision>2</cp:revision>
  <dcterms:created xsi:type="dcterms:W3CDTF">2025-07-03T21:27:00Z</dcterms:created>
  <dcterms:modified xsi:type="dcterms:W3CDTF">2025-07-03T21:27:00Z</dcterms:modified>
</cp:coreProperties>
</file>